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87AD" w14:textId="77777777" w:rsidR="00DB090C" w:rsidRDefault="00493D06">
      <w:pPr>
        <w:pStyle w:val="Title"/>
      </w:pPr>
      <w:r>
        <w:t>Moroccan Tomato Sauce</w:t>
      </w:r>
    </w:p>
    <w:p w14:paraId="357FDF2D" w14:textId="77777777" w:rsidR="00DB090C" w:rsidRDefault="00493D06">
      <w:r>
        <w:rPr>
          <w:b/>
        </w:rPr>
        <w:t xml:space="preserve">Total Yield: </w:t>
      </w:r>
      <w:r>
        <w:t xml:space="preserve"> gram</w:t>
      </w:r>
    </w:p>
    <w:p w14:paraId="05A18756" w14:textId="77777777" w:rsidR="00DB090C" w:rsidRDefault="00493D06">
      <w:r>
        <w:t>2 #10can Tomato 4x5</w:t>
      </w:r>
    </w:p>
    <w:p w14:paraId="20D19462" w14:textId="77777777" w:rsidR="00DB090C" w:rsidRDefault="00493D06">
      <w:r>
        <w:t>3  Onion (Small dice, should equate to 1 quart of onions)</w:t>
      </w:r>
    </w:p>
    <w:p w14:paraId="2336388A" w14:textId="77777777" w:rsidR="00DB090C" w:rsidRDefault="00493D06">
      <w:r>
        <w:t>4  Red Bell Pepper (fire roasted, seeded and peeled)</w:t>
      </w:r>
    </w:p>
    <w:p w14:paraId="7223BDCD" w14:textId="77777777" w:rsidR="00DB090C" w:rsidRDefault="00493D06">
      <w:r>
        <w:t>1/4 cup Garlic Colossal, minced</w:t>
      </w:r>
    </w:p>
    <w:p w14:paraId="6035601A" w14:textId="77777777" w:rsidR="00DB090C" w:rsidRDefault="00493D06">
      <w:r>
        <w:t>6 tsp Granulated Garlic</w:t>
      </w:r>
    </w:p>
    <w:p w14:paraId="7AB49E62" w14:textId="77777777" w:rsidR="00DB090C" w:rsidRDefault="00493D06">
      <w:r>
        <w:t>1/2 cup Olive Oil</w:t>
      </w:r>
    </w:p>
    <w:p w14:paraId="7E2D06BD" w14:textId="77777777" w:rsidR="00DB090C" w:rsidRDefault="00493D06">
      <w:r>
        <w:t>1 1/2 tsp Ground Black Pepper</w:t>
      </w:r>
    </w:p>
    <w:p w14:paraId="20688BA8" w14:textId="77777777" w:rsidR="00DB090C" w:rsidRDefault="00493D06">
      <w:r>
        <w:t>3 tsp Ground Coriander</w:t>
      </w:r>
    </w:p>
    <w:p w14:paraId="65C25D68" w14:textId="77777777" w:rsidR="00DB090C" w:rsidRDefault="00493D06">
      <w:r>
        <w:t>6 tsp Ground Cumin</w:t>
      </w:r>
    </w:p>
    <w:p w14:paraId="6C865384" w14:textId="77777777" w:rsidR="00DB090C" w:rsidRDefault="00493D06">
      <w:r>
        <w:t>3/4 tsp Ground Cinnamon</w:t>
      </w:r>
    </w:p>
    <w:p w14:paraId="783EEF01" w14:textId="77777777" w:rsidR="00DB090C" w:rsidRDefault="00493D06">
      <w:r>
        <w:t>1 1/2 cup Water</w:t>
      </w:r>
    </w:p>
    <w:p w14:paraId="2163E38A" w14:textId="77777777" w:rsidR="00DB090C" w:rsidRDefault="00493D06">
      <w:r>
        <w:t xml:space="preserve"> to taste Salt</w:t>
      </w:r>
    </w:p>
    <w:p w14:paraId="101CE773" w14:textId="77777777" w:rsidR="00DB090C" w:rsidRDefault="00493D06">
      <w:r>
        <w:t>6 tsp Smoked Paprika</w:t>
      </w:r>
    </w:p>
    <w:p w14:paraId="3FE7D0BD" w14:textId="77777777" w:rsidR="00DB090C" w:rsidRDefault="00493D06">
      <w:pPr>
        <w:pStyle w:val="Heading1"/>
      </w:pPr>
      <w:r>
        <w:t>Prep Method</w:t>
      </w:r>
    </w:p>
    <w:p w14:paraId="3B3FB1B6" w14:textId="77777777" w:rsidR="00DB090C" w:rsidRDefault="00493D06">
      <w:r>
        <w:t>Add oil to hot pan, saute onions, garlic and peppers</w:t>
      </w:r>
    </w:p>
    <w:p w14:paraId="15915ECC" w14:textId="77777777" w:rsidR="00DB090C" w:rsidRDefault="00493D06">
      <w:r>
        <w:t>Add all spices. (Not salt)</w:t>
      </w:r>
    </w:p>
    <w:p w14:paraId="04EE7D1F" w14:textId="77777777" w:rsidR="00DB090C" w:rsidRDefault="00493D06">
      <w:r>
        <w:t>Deglaze pan with water</w:t>
      </w:r>
    </w:p>
    <w:p w14:paraId="4C42CCE7" w14:textId="77777777" w:rsidR="00DB090C" w:rsidRDefault="00493D06">
      <w:r>
        <w:t>Add tomatoes</w:t>
      </w:r>
    </w:p>
    <w:p w14:paraId="39BB8E10" w14:textId="77777777" w:rsidR="00DB090C" w:rsidRDefault="00493D06">
      <w:r>
        <w:t>Let simmer for 1 hour on low heat.</w:t>
      </w:r>
    </w:p>
    <w:p w14:paraId="6B45D4FA" w14:textId="77777777" w:rsidR="00DB090C" w:rsidRDefault="00493D06">
      <w:r>
        <w:t>Taste and adjust salt levels accordingly</w:t>
      </w:r>
    </w:p>
    <w:p w14:paraId="71085A80" w14:textId="77777777" w:rsidR="00DB090C" w:rsidRDefault="00493D06">
      <w:r>
        <w:t>Use immersion blender, you still want it to be slightly chunky. Do not over blend</w:t>
      </w:r>
    </w:p>
    <w:p w14:paraId="6884DF0D" w14:textId="77777777" w:rsidR="00DB090C" w:rsidRDefault="00493D06">
      <w:r>
        <w:t>Put into quarts and label with name, date, and your initials.</w:t>
      </w:r>
    </w:p>
    <w:p w14:paraId="4C6DEDFB" w14:textId="77777777" w:rsidR="00DB090C" w:rsidRDefault="00493D06">
      <w:r>
        <w:t>Do not put lid on if it's hot. It will spoil quickly and add unnecessary liquid into the sauce.</w:t>
      </w:r>
    </w:p>
    <w:sectPr w:rsidR="00DB09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3958803">
    <w:abstractNumId w:val="8"/>
  </w:num>
  <w:num w:numId="2" w16cid:durableId="9382626">
    <w:abstractNumId w:val="6"/>
  </w:num>
  <w:num w:numId="3" w16cid:durableId="213810282">
    <w:abstractNumId w:val="5"/>
  </w:num>
  <w:num w:numId="4" w16cid:durableId="777526308">
    <w:abstractNumId w:val="4"/>
  </w:num>
  <w:num w:numId="5" w16cid:durableId="540410092">
    <w:abstractNumId w:val="7"/>
  </w:num>
  <w:num w:numId="6" w16cid:durableId="44066400">
    <w:abstractNumId w:val="3"/>
  </w:num>
  <w:num w:numId="7" w16cid:durableId="791485594">
    <w:abstractNumId w:val="2"/>
  </w:num>
  <w:num w:numId="8" w16cid:durableId="1702121044">
    <w:abstractNumId w:val="1"/>
  </w:num>
  <w:num w:numId="9" w16cid:durableId="14405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696A"/>
    <w:rsid w:val="0029639D"/>
    <w:rsid w:val="00326F90"/>
    <w:rsid w:val="00493D06"/>
    <w:rsid w:val="00AA1D8D"/>
    <w:rsid w:val="00B47730"/>
    <w:rsid w:val="00CB0664"/>
    <w:rsid w:val="00DB09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34338"/>
  <w14:defaultImageDpi w14:val="300"/>
  <w15:docId w15:val="{60955FAD-B6B2-41DD-B25B-5FA0B239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684</Characters>
  <Application>Microsoft Office Word</Application>
  <DocSecurity>0</DocSecurity>
  <Lines>25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Reece</cp:lastModifiedBy>
  <cp:revision>2</cp:revision>
  <cp:lastPrinted>2025-10-27T13:56:00Z</cp:lastPrinted>
  <dcterms:created xsi:type="dcterms:W3CDTF">2025-10-27T13:57:00Z</dcterms:created>
  <dcterms:modified xsi:type="dcterms:W3CDTF">2025-10-27T13:57:00Z</dcterms:modified>
  <cp:category/>
</cp:coreProperties>
</file>