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EFCA" w14:textId="77777777" w:rsidR="00FB7F81" w:rsidRDefault="00000000">
      <w:pPr>
        <w:pStyle w:val="Title"/>
      </w:pPr>
      <w:r>
        <w:t>Lamb Meatball</w:t>
      </w:r>
    </w:p>
    <w:p w14:paraId="4AB7BA53" w14:textId="3B686C1A" w:rsidR="00FB7F81" w:rsidRDefault="00E80D3F">
      <w:r>
        <w:t>3 oz Ground Beef</w:t>
      </w:r>
      <w:r w:rsidR="000D6D5E">
        <w:t xml:space="preserve"> (by weight)</w:t>
      </w:r>
    </w:p>
    <w:p w14:paraId="0573E6DC" w14:textId="32052BFE" w:rsidR="00FB7F81" w:rsidRDefault="00E80D3F">
      <w:r>
        <w:t xml:space="preserve">3 oz Ground Lamb </w:t>
      </w:r>
      <w:r w:rsidR="000D6D5E">
        <w:t>(by weight)</w:t>
      </w:r>
    </w:p>
    <w:p w14:paraId="4A6C3E31" w14:textId="1015DFE7" w:rsidR="00FB7F81" w:rsidRDefault="00E80D3F">
      <w:r>
        <w:t>1 t Smoked Paprika</w:t>
      </w:r>
    </w:p>
    <w:p w14:paraId="359AC773" w14:textId="33253F28" w:rsidR="00FB7F81" w:rsidRDefault="00E80D3F">
      <w:r>
        <w:t>1/2 t Salt</w:t>
      </w:r>
    </w:p>
    <w:p w14:paraId="0DE264F7" w14:textId="549B4B0A" w:rsidR="00FB7F81" w:rsidRDefault="00E80D3F">
      <w:r>
        <w:t>1 t Ground Cumin</w:t>
      </w:r>
    </w:p>
    <w:p w14:paraId="41481792" w14:textId="478D01E1" w:rsidR="00FB7F81" w:rsidRDefault="00E80D3F">
      <w:r>
        <w:t>1/2 t Granulated Garlic</w:t>
      </w:r>
    </w:p>
    <w:p w14:paraId="05BD0C97" w14:textId="49F79D32" w:rsidR="00FB7F81" w:rsidRDefault="00E80D3F">
      <w:r>
        <w:t>1 t Ground Coriander</w:t>
      </w:r>
    </w:p>
    <w:p w14:paraId="4098BA72" w14:textId="6B6FC4DD" w:rsidR="00FB7F81" w:rsidRDefault="00E80D3F">
      <w:r>
        <w:t>¼ t t MSG</w:t>
      </w:r>
    </w:p>
    <w:p w14:paraId="3E358D18" w14:textId="1CCC5BAB" w:rsidR="00FB7F81" w:rsidRDefault="00E80D3F">
      <w:r>
        <w:t>1/2 Egg</w:t>
      </w:r>
    </w:p>
    <w:p w14:paraId="277297DA" w14:textId="3D14E41A" w:rsidR="00FB7F81" w:rsidRDefault="00000000">
      <w:r>
        <w:t xml:space="preserve">1 </w:t>
      </w:r>
      <w:r w:rsidR="00E80D3F">
        <w:t>t</w:t>
      </w:r>
      <w:r>
        <w:t xml:space="preserve"> Onion (Pureed)</w:t>
      </w:r>
    </w:p>
    <w:sectPr w:rsidR="00FB7F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937656">
    <w:abstractNumId w:val="8"/>
  </w:num>
  <w:num w:numId="2" w16cid:durableId="2098406716">
    <w:abstractNumId w:val="6"/>
  </w:num>
  <w:num w:numId="3" w16cid:durableId="270168373">
    <w:abstractNumId w:val="5"/>
  </w:num>
  <w:num w:numId="4" w16cid:durableId="2043745653">
    <w:abstractNumId w:val="4"/>
  </w:num>
  <w:num w:numId="5" w16cid:durableId="2045206609">
    <w:abstractNumId w:val="7"/>
  </w:num>
  <w:num w:numId="6" w16cid:durableId="1107651305">
    <w:abstractNumId w:val="3"/>
  </w:num>
  <w:num w:numId="7" w16cid:durableId="1173496543">
    <w:abstractNumId w:val="2"/>
  </w:num>
  <w:num w:numId="8" w16cid:durableId="547687338">
    <w:abstractNumId w:val="1"/>
  </w:num>
  <w:num w:numId="9" w16cid:durableId="213682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6D5E"/>
    <w:rsid w:val="0015074B"/>
    <w:rsid w:val="0029639D"/>
    <w:rsid w:val="00326F90"/>
    <w:rsid w:val="00707608"/>
    <w:rsid w:val="00AA1D8D"/>
    <w:rsid w:val="00B47730"/>
    <w:rsid w:val="00CB0664"/>
    <w:rsid w:val="00E80D3F"/>
    <w:rsid w:val="00F67A95"/>
    <w:rsid w:val="00FB7F8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3CB961"/>
  <w14:defaultImageDpi w14:val="300"/>
  <w15:docId w15:val="{63E18CE9-D9B2-49FD-948D-D32F2C67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henley</cp:lastModifiedBy>
  <cp:revision>5</cp:revision>
  <dcterms:created xsi:type="dcterms:W3CDTF">2013-12-23T23:15:00Z</dcterms:created>
  <dcterms:modified xsi:type="dcterms:W3CDTF">2025-10-22T00:44:00Z</dcterms:modified>
  <cp:category/>
</cp:coreProperties>
</file>